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Survived...The Attacks of 9/11/01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football field    </w:t>
      </w:r>
      <w:r>
        <w:t xml:space="preserve">   buildings    </w:t>
      </w:r>
      <w:r>
        <w:t xml:space="preserve">   September    </w:t>
      </w:r>
      <w:r>
        <w:t xml:space="preserve">   airplanes    </w:t>
      </w:r>
      <w:r>
        <w:t xml:space="preserve">   Manhattan    </w:t>
      </w:r>
      <w:r>
        <w:t xml:space="preserve">   Jaguars    </w:t>
      </w:r>
      <w:r>
        <w:t xml:space="preserve">   mom    </w:t>
      </w:r>
      <w:r>
        <w:t xml:space="preserve">   victims    </w:t>
      </w:r>
      <w:r>
        <w:t xml:space="preserve">   survivors    </w:t>
      </w:r>
      <w:r>
        <w:t xml:space="preserve">   football    </w:t>
      </w:r>
      <w:r>
        <w:t xml:space="preserve">   World Trade Center    </w:t>
      </w:r>
      <w:r>
        <w:t xml:space="preserve">   Twin Towers    </w:t>
      </w:r>
      <w:r>
        <w:t xml:space="preserve">   firemen    </w:t>
      </w:r>
      <w:r>
        <w:t xml:space="preserve">   New York City    </w:t>
      </w:r>
      <w:r>
        <w:t xml:space="preserve">   attack    </w:t>
      </w:r>
      <w:r>
        <w:t xml:space="preserve">   terrorist    </w:t>
      </w:r>
      <w:r>
        <w:t xml:space="preserve">   Dad    </w:t>
      </w:r>
      <w:r>
        <w:t xml:space="preserve">   Dr Barrett    </w:t>
      </w:r>
      <w:r>
        <w:t xml:space="preserve">   Uncle Benny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Survived...The Attacks of 9/11/01</dc:title>
  <dcterms:created xsi:type="dcterms:W3CDTF">2021-10-11T09:29:00Z</dcterms:created>
  <dcterms:modified xsi:type="dcterms:W3CDTF">2021-10-11T09:29:00Z</dcterms:modified>
</cp:coreProperties>
</file>