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bear    </w:t>
      </w:r>
      <w:r>
        <w:t xml:space="preserve">   cabin    </w:t>
      </w:r>
      <w:r>
        <w:t xml:space="preserve">   Glacier National Park    </w:t>
      </w:r>
      <w:r>
        <w:t xml:space="preserve">   grizzly    </w:t>
      </w:r>
      <w:r>
        <w:t xml:space="preserve">   Kevin    </w:t>
      </w:r>
      <w:r>
        <w:t xml:space="preserve">   Pops    </w:t>
      </w:r>
      <w:r>
        <w:t xml:space="preserve">   Ranger    </w:t>
      </w:r>
      <w:r>
        <w:t xml:space="preserve">   Steve    </w:t>
      </w:r>
      <w:r>
        <w:t xml:space="preserve">   summer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2021-10-11T09:29:23Z</dcterms:created>
  <dcterms:modified xsi:type="dcterms:W3CDTF">2021-10-11T09:29:23Z</dcterms:modified>
</cp:coreProperties>
</file>