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carried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sickness caused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charter and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in WW2 and was lead Adolf Hitler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blimp made in Germany in the 19 hundreds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Hugo and Gertie's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sister of the main charater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2021-10-11T09:28:19Z</dcterms:created>
  <dcterms:modified xsi:type="dcterms:W3CDTF">2021-10-11T09:28:19Z</dcterms:modified>
</cp:coreProperties>
</file>