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Tower Two    </w:t>
      </w:r>
      <w:r>
        <w:t xml:space="preserve">   Explosion    </w:t>
      </w:r>
      <w:r>
        <w:t xml:space="preserve">   Sirens    </w:t>
      </w:r>
      <w:r>
        <w:t xml:space="preserve">   Shattering    </w:t>
      </w:r>
      <w:r>
        <w:t xml:space="preserve">   Smoke    </w:t>
      </w:r>
      <w:r>
        <w:t xml:space="preserve">   Crashed    </w:t>
      </w:r>
      <w:r>
        <w:t xml:space="preserve">   Tower one    </w:t>
      </w:r>
      <w:r>
        <w:t xml:space="preserve">   Firefighters    </w:t>
      </w:r>
      <w:r>
        <w:t xml:space="preserve">   Airplane    </w:t>
      </w:r>
      <w:r>
        <w:t xml:space="preserve">   Ambulance    </w:t>
      </w:r>
      <w:r>
        <w:t xml:space="preserve">   Fireball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</dc:title>
  <dcterms:created xsi:type="dcterms:W3CDTF">2021-10-11T09:28:44Z</dcterms:created>
  <dcterms:modified xsi:type="dcterms:W3CDTF">2021-10-11T09:28:44Z</dcterms:modified>
</cp:coreProperties>
</file>