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Survived (Blizzard)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ARITHMETIC    </w:t>
      </w:r>
      <w:r>
        <w:t xml:space="preserve">   PRAIRIE    </w:t>
      </w:r>
      <w:r>
        <w:t xml:space="preserve">   DWELLING    </w:t>
      </w:r>
      <w:r>
        <w:t xml:space="preserve">   SODDY    </w:t>
      </w:r>
      <w:r>
        <w:t xml:space="preserve">   ADMIRED    </w:t>
      </w:r>
      <w:r>
        <w:t xml:space="preserve">   MERRILY    </w:t>
      </w:r>
      <w:r>
        <w:t xml:space="preserve">   DISTRAUGHT    </w:t>
      </w:r>
      <w:r>
        <w:t xml:space="preserve">   UNCONSCIOUS    </w:t>
      </w:r>
      <w:r>
        <w:t xml:space="preserve">   PRECIOUS    </w:t>
      </w:r>
      <w:r>
        <w:t xml:space="preserve">   BLIZZARD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Survived (Blizzard)</dc:title>
  <dcterms:created xsi:type="dcterms:W3CDTF">2021-10-11T09:28:49Z</dcterms:created>
  <dcterms:modified xsi:type="dcterms:W3CDTF">2021-10-11T09:28:49Z</dcterms:modified>
</cp:coreProperties>
</file>