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 Survived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mummy    </w:t>
      </w:r>
      <w:r>
        <w:t xml:space="preserve">   Giants    </w:t>
      </w:r>
      <w:r>
        <w:t xml:space="preserve">   Thebes    </w:t>
      </w:r>
      <w:r>
        <w:t xml:space="preserve">   England    </w:t>
      </w:r>
      <w:r>
        <w:t xml:space="preserve">   Henry    </w:t>
      </w:r>
      <w:r>
        <w:t xml:space="preserve">   Mr. Burrows    </w:t>
      </w:r>
      <w:r>
        <w:t xml:space="preserve">   New York    </w:t>
      </w:r>
      <w:r>
        <w:t xml:space="preserve">   Uncle Cliff    </w:t>
      </w:r>
      <w:r>
        <w:t xml:space="preserve">   Marco    </w:t>
      </w:r>
      <w:r>
        <w:t xml:space="preserve">   Enzo    </w:t>
      </w:r>
      <w:r>
        <w:t xml:space="preserve">   Mr. Stead    </w:t>
      </w:r>
      <w:r>
        <w:t xml:space="preserve">   Aunt Daisy    </w:t>
      </w:r>
      <w:r>
        <w:t xml:space="preserve">   Titanic    </w:t>
      </w:r>
      <w:r>
        <w:t xml:space="preserve">   Phoebe    </w:t>
      </w:r>
      <w:r>
        <w:t xml:space="preserve">   George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Crossword Puzzle</dc:title>
  <dcterms:created xsi:type="dcterms:W3CDTF">2021-10-11T09:29:35Z</dcterms:created>
  <dcterms:modified xsi:type="dcterms:W3CDTF">2021-10-11T09:29:35Z</dcterms:modified>
</cp:coreProperties>
</file>