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Hurricane Katrina, 2005 by Lauren Tarshis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lady that rescued Barry.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Cruz was known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broke causing major flooding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Abe Mackay's killer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neighborhood in New Orleans that Barry and his family live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Barrys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that Barrys dad would sing to calm nerves.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of music Barrys dad plays.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that people would enter if they could not evacuate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Barry and his family relocated after the hurricane.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Barrys little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Superheros name that Barry and Jay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 always stored this in the attic in case of a hurricane. </w:t>
            </w:r>
          </w:p>
        </w:tc>
      </w:tr>
    </w:tbl>
    <w:p>
      <w:pPr>
        <w:pStyle w:val="WordBankMedium"/>
      </w:pPr>
      <w:r>
        <w:t xml:space="preserve">   Cruz    </w:t>
      </w:r>
      <w:r>
        <w:t xml:space="preserve">   Akivo    </w:t>
      </w:r>
      <w:r>
        <w:t xml:space="preserve">   Nell    </w:t>
      </w:r>
      <w:r>
        <w:t xml:space="preserve">   Cleo     </w:t>
      </w:r>
      <w:r>
        <w:t xml:space="preserve">   Superdome     </w:t>
      </w:r>
      <w:r>
        <w:t xml:space="preserve">   New York     </w:t>
      </w:r>
      <w:r>
        <w:t xml:space="preserve">   Jay     </w:t>
      </w:r>
      <w:r>
        <w:t xml:space="preserve">   Jazz    </w:t>
      </w:r>
      <w:r>
        <w:t xml:space="preserve">   Blueberry Hill     </w:t>
      </w:r>
      <w:r>
        <w:t xml:space="preserve">   Ax    </w:t>
      </w:r>
      <w:r>
        <w:t xml:space="preserve">   Lower ninth ward    </w:t>
      </w:r>
      <w:r>
        <w:t xml:space="preserve">   levee    </w:t>
      </w:r>
      <w:r>
        <w:t xml:space="preserve">   killer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Hurricane Katrina, 2005 by Lauren Tarshis</dc:title>
  <dcterms:created xsi:type="dcterms:W3CDTF">2021-10-11T09:29:53Z</dcterms:created>
  <dcterms:modified xsi:type="dcterms:W3CDTF">2021-10-11T09:29:53Z</dcterms:modified>
</cp:coreProperties>
</file>