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 "Joplin Tornado"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roar    </w:t>
      </w:r>
      <w:r>
        <w:t xml:space="preserve">   debris    </w:t>
      </w:r>
      <w:r>
        <w:t xml:space="preserve">   wreckage    </w:t>
      </w:r>
      <w:r>
        <w:t xml:space="preserve">   sirens    </w:t>
      </w:r>
      <w:r>
        <w:t xml:space="preserve">   weather data    </w:t>
      </w:r>
      <w:r>
        <w:t xml:space="preserve">   zeke    </w:t>
      </w:r>
      <w:r>
        <w:t xml:space="preserve">   scientists    </w:t>
      </w:r>
      <w:r>
        <w:t xml:space="preserve">   lightning    </w:t>
      </w:r>
      <w:r>
        <w:t xml:space="preserve">   thunderstorm    </w:t>
      </w:r>
      <w:r>
        <w:t xml:space="preserve">   wind    </w:t>
      </w:r>
      <w:r>
        <w:t xml:space="preserve">   warnings    </w:t>
      </w:r>
      <w:r>
        <w:t xml:space="preserve">   antenna    </w:t>
      </w:r>
      <w:r>
        <w:t xml:space="preserve">   SUV    </w:t>
      </w:r>
      <w:r>
        <w:t xml:space="preserve">   Tornado Mysteries    </w:t>
      </w:r>
      <w:r>
        <w:t xml:space="preserve">   Doctor Gage    </w:t>
      </w:r>
      <w:r>
        <w:t xml:space="preserve">   Dex    </w:t>
      </w:r>
      <w:r>
        <w:t xml:space="preserve">   Missouri    </w:t>
      </w:r>
      <w:r>
        <w:t xml:space="preserve">   Storm chaser    </w:t>
      </w:r>
      <w:r>
        <w:t xml:space="preserve">   Joplin    </w:t>
      </w:r>
      <w:r>
        <w:t xml:space="preserve">   Supercell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"Joplin Tornado"</dc:title>
  <dcterms:created xsi:type="dcterms:W3CDTF">2021-10-11T09:28:32Z</dcterms:created>
  <dcterms:modified xsi:type="dcterms:W3CDTF">2021-10-11T09:28:32Z</dcterms:modified>
</cp:coreProperties>
</file>