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hanging onto something tightly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shrunk back or flinched from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enroll in a group such as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frightened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loud sound or loud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into a rage or made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 or attacked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overturned or tipped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overly anxious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taking over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criticize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decrepit; lacking strength,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splashed with small drops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aimless or directionless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by compacting and packing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loud, high-pitched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slowly burning; stewing or repressing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large, 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fear, fear of approaching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deprived of feeling, deadened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Pearl Harbor</dc:title>
  <dcterms:created xsi:type="dcterms:W3CDTF">2021-10-11T09:29:33Z</dcterms:created>
  <dcterms:modified xsi:type="dcterms:W3CDTF">2021-10-11T09:29:33Z</dcterms:modified>
</cp:coreProperties>
</file>