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Survived 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Hitler    </w:t>
      </w:r>
      <w:r>
        <w:t xml:space="preserve">   New York    </w:t>
      </w:r>
      <w:r>
        <w:t xml:space="preserve">   Port    </w:t>
      </w:r>
      <w:r>
        <w:t xml:space="preserve">   Hawaii    </w:t>
      </w:r>
      <w:r>
        <w:t xml:space="preserve">   Beach    </w:t>
      </w:r>
      <w:r>
        <w:t xml:space="preserve">   Planes    </w:t>
      </w:r>
      <w:r>
        <w:t xml:space="preserve">   Wildhog    </w:t>
      </w:r>
      <w:r>
        <w:t xml:space="preserve">   Hospital    </w:t>
      </w:r>
      <w:r>
        <w:t xml:space="preserve">   Japan    </w:t>
      </w:r>
      <w:r>
        <w:t xml:space="preserve">   Aki    </w:t>
      </w:r>
      <w:r>
        <w:t xml:space="preserve">   Mac    </w:t>
      </w:r>
      <w:r>
        <w:t xml:space="preserve">   Danny    </w:t>
      </w:r>
      <w:r>
        <w:t xml:space="preserve">   Explosions    </w:t>
      </w:r>
      <w:r>
        <w:t xml:space="preserve">   Pearl Harbor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Pearl Harbor</dc:title>
  <dcterms:created xsi:type="dcterms:W3CDTF">2021-10-11T09:28:23Z</dcterms:created>
  <dcterms:modified xsi:type="dcterms:W3CDTF">2021-10-11T09:28:23Z</dcterms:modified>
</cp:coreProperties>
</file>