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St. Helens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Clive's Diner    </w:t>
      </w:r>
      <w:r>
        <w:t xml:space="preserve">   rescue    </w:t>
      </w:r>
      <w:r>
        <w:t xml:space="preserve">   helicopter    </w:t>
      </w:r>
      <w:r>
        <w:t xml:space="preserve">   Loomis Lake    </w:t>
      </w:r>
      <w:r>
        <w:t xml:space="preserve">   twins    </w:t>
      </w:r>
      <w:r>
        <w:t xml:space="preserve">   lumber jack    </w:t>
      </w:r>
      <w:r>
        <w:t xml:space="preserve">   eruption    </w:t>
      </w:r>
      <w:r>
        <w:t xml:space="preserve">   mountain    </w:t>
      </w:r>
      <w:r>
        <w:t xml:space="preserve">   Doctor Morales    </w:t>
      </w:r>
      <w:r>
        <w:t xml:space="preserve">   Missy    </w:t>
      </w:r>
      <w:r>
        <w:t xml:space="preserve">   Jess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St. Helens</dc:title>
  <dcterms:created xsi:type="dcterms:W3CDTF">2021-10-11T09:28:51Z</dcterms:created>
  <dcterms:modified xsi:type="dcterms:W3CDTF">2021-10-11T09:28:51Z</dcterms:modified>
</cp:coreProperties>
</file>