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American Revolution, 1776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Freedom    </w:t>
      </w:r>
      <w:r>
        <w:t xml:space="preserve">   Gawanus Heights    </w:t>
      </w:r>
      <w:r>
        <w:t xml:space="preserve">   England    </w:t>
      </w:r>
      <w:r>
        <w:t xml:space="preserve">   King George    </w:t>
      </w:r>
      <w:r>
        <w:t xml:space="preserve">   Redcoats    </w:t>
      </w:r>
      <w:r>
        <w:t xml:space="preserve">   Hessians    </w:t>
      </w:r>
      <w:r>
        <w:t xml:space="preserve">   Brooklyn Heights    </w:t>
      </w:r>
      <w:r>
        <w:t xml:space="preserve">   New York    </w:t>
      </w:r>
      <w:r>
        <w:t xml:space="preserve">   Connecticut    </w:t>
      </w:r>
      <w:r>
        <w:t xml:space="preserve">   New Jersey    </w:t>
      </w:r>
      <w:r>
        <w:t xml:space="preserve">   Hero    </w:t>
      </w:r>
      <w:r>
        <w:t xml:space="preserve">   Nathaniel Fox    </w:t>
      </w:r>
      <w:r>
        <w:t xml:space="preserve">   Attack    </w:t>
      </w:r>
      <w:r>
        <w:t xml:space="preserve">   Soldier    </w:t>
      </w:r>
      <w:r>
        <w:t xml:space="preserve">   Battlefield    </w:t>
      </w:r>
      <w:r>
        <w:t xml:space="preserve">   War    </w:t>
      </w:r>
      <w:r>
        <w:t xml:space="preserve">   Revolution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American Revolution, 1776</dc:title>
  <dcterms:created xsi:type="dcterms:W3CDTF">2021-10-11T09:29:26Z</dcterms:created>
  <dcterms:modified xsi:type="dcterms:W3CDTF">2021-10-11T09:29:26Z</dcterms:modified>
</cp:coreProperties>
</file>