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Bombing of Pearl Harbor, 1941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island    </w:t>
      </w:r>
      <w:r>
        <w:t xml:space="preserve">   japan    </w:t>
      </w:r>
      <w:r>
        <w:t xml:space="preserve">   harbor    </w:t>
      </w:r>
      <w:r>
        <w:t xml:space="preserve">   airplane    </w:t>
      </w:r>
      <w:r>
        <w:t xml:space="preserve">   afraid    </w:t>
      </w:r>
      <w:r>
        <w:t xml:space="preserve">   brave    </w:t>
      </w:r>
      <w:r>
        <w:t xml:space="preserve">   military    </w:t>
      </w:r>
      <w:r>
        <w:t xml:space="preserve">   soldier    </w:t>
      </w:r>
      <w:r>
        <w:t xml:space="preserve">   carmella    </w:t>
      </w:r>
      <w:r>
        <w:t xml:space="preserve">   hawaii    </w:t>
      </w:r>
      <w:r>
        <w:t xml:space="preserve">   nurse    </w:t>
      </w:r>
      <w:r>
        <w:t xml:space="preserve">   warship    </w:t>
      </w:r>
      <w:r>
        <w:t xml:space="preserve">   hospital    </w:t>
      </w:r>
      <w:r>
        <w:t xml:space="preserve">   bullet    </w:t>
      </w:r>
      <w:r>
        <w:t xml:space="preserve">   explosion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Bombing of Pearl Harbor, 1941</dc:title>
  <dcterms:created xsi:type="dcterms:W3CDTF">2021-10-11T09:28:14Z</dcterms:created>
  <dcterms:modified xsi:type="dcterms:W3CDTF">2021-10-11T09:28:14Z</dcterms:modified>
</cp:coreProperties>
</file>