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Destruction Of Pompeii, AD 79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mountain vesuvius    </w:t>
      </w:r>
      <w:r>
        <w:t xml:space="preserve">   tragedy    </w:t>
      </w:r>
      <w:r>
        <w:t xml:space="preserve">   nightmare    </w:t>
      </w:r>
      <w:r>
        <w:t xml:space="preserve">   ancient times    </w:t>
      </w:r>
      <w:r>
        <w:t xml:space="preserve">   killes    </w:t>
      </w:r>
      <w:r>
        <w:t xml:space="preserve">   escape    </w:t>
      </w:r>
      <w:r>
        <w:t xml:space="preserve">   jagged rocks    </w:t>
      </w:r>
      <w:r>
        <w:t xml:space="preserve">   flaming    </w:t>
      </w:r>
      <w:r>
        <w:t xml:space="preserve">   ash    </w:t>
      </w:r>
      <w:r>
        <w:t xml:space="preserve">   sadness    </w:t>
      </w:r>
      <w:r>
        <w:t xml:space="preserve">   master    </w:t>
      </w:r>
      <w:r>
        <w:t xml:space="preserve">   slave    </w:t>
      </w:r>
      <w:r>
        <w:t xml:space="preserve">   Italy    </w:t>
      </w:r>
      <w:r>
        <w:t xml:space="preserve">   Roman Empire    </w:t>
      </w:r>
      <w:r>
        <w:t xml:space="preserve">   Pompeii    </w:t>
      </w:r>
      <w:r>
        <w:t xml:space="preserve">   lava    </w:t>
      </w:r>
      <w:r>
        <w:t xml:space="preserve">   destruction    </w:t>
      </w:r>
      <w:r>
        <w:t xml:space="preserve">   Tata    </w:t>
      </w:r>
      <w:r>
        <w:t xml:space="preserve">   Marcus    </w:t>
      </w:r>
      <w:r>
        <w:t xml:space="preserve">   death    </w:t>
      </w:r>
      <w:r>
        <w:t xml:space="preserve">   Fire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Destruction Of Pompeii, AD 79</dc:title>
  <dcterms:created xsi:type="dcterms:W3CDTF">2021-10-11T09:29:05Z</dcterms:created>
  <dcterms:modified xsi:type="dcterms:W3CDTF">2021-10-11T09:29:05Z</dcterms:modified>
</cp:coreProperties>
</file>