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Survived:  The Great Chicago Fire, 1871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Marrow can’t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fire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Oscar’s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Oscar’s biggest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fancy restaurant, Palmer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Oscar’s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Castle,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Morrow’s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“snowflakes”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Thief who works for Earless Max Kildair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Bruno’s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_______ Starling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boy with dark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Oscar misses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Survived:  The Great Chicago Fire, 1871</dc:title>
  <dcterms:created xsi:type="dcterms:W3CDTF">2021-10-11T09:29:57Z</dcterms:created>
  <dcterms:modified xsi:type="dcterms:W3CDTF">2021-10-11T09:29:57Z</dcterms:modified>
</cp:coreProperties>
</file>