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Survived ~ The Great Chicago Fire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snowstorm    </w:t>
      </w:r>
      <w:r>
        <w:t xml:space="preserve">   hotel    </w:t>
      </w:r>
      <w:r>
        <w:t xml:space="preserve">   sailboat    </w:t>
      </w:r>
      <w:r>
        <w:t xml:space="preserve">   sparks    </w:t>
      </w:r>
      <w:r>
        <w:t xml:space="preserve">   orphan    </w:t>
      </w:r>
      <w:r>
        <w:t xml:space="preserve">   badge    </w:t>
      </w:r>
      <w:r>
        <w:t xml:space="preserve">   suitcases    </w:t>
      </w:r>
      <w:r>
        <w:t xml:space="preserve">   barn    </w:t>
      </w:r>
      <w:r>
        <w:t xml:space="preserve">   Chicago    </w:t>
      </w:r>
      <w:r>
        <w:t xml:space="preserve">   farm    </w:t>
      </w:r>
      <w:r>
        <w:t xml:space="preserve">   fire    </w:t>
      </w:r>
      <w:r>
        <w:t xml:space="preserve">   moving    </w:t>
      </w:r>
      <w:r>
        <w:t xml:space="preserve">   Oscar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Survived ~ The Great Chicago Fire</dc:title>
  <dcterms:created xsi:type="dcterms:W3CDTF">2021-10-11T09:28:17Z</dcterms:created>
  <dcterms:modified xsi:type="dcterms:W3CDTF">2021-10-11T09:28:17Z</dcterms:modified>
</cp:coreProperties>
</file>