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Joplin Tornado, 2011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damage    </w:t>
      </w:r>
      <w:r>
        <w:t xml:space="preserve">   bravery    </w:t>
      </w:r>
      <w:r>
        <w:t xml:space="preserve">   dangerous    </w:t>
      </w:r>
      <w:r>
        <w:t xml:space="preserve">   debris    </w:t>
      </w:r>
      <w:r>
        <w:t xml:space="preserve">   Dexter    </w:t>
      </w:r>
      <w:r>
        <w:t xml:space="preserve">   disaster    </w:t>
      </w:r>
      <w:r>
        <w:t xml:space="preserve">   Dr. Gage    </w:t>
      </w:r>
      <w:r>
        <w:t xml:space="preserve">   force    </w:t>
      </w:r>
      <w:r>
        <w:t xml:space="preserve">   Jeremy    </w:t>
      </w:r>
      <w:r>
        <w:t xml:space="preserve">   joplin    </w:t>
      </w:r>
      <w:r>
        <w:t xml:space="preserve">   mysteries    </w:t>
      </w:r>
      <w:r>
        <w:t xml:space="preserve">   navy    </w:t>
      </w:r>
      <w:r>
        <w:t xml:space="preserve">   seal    </w:t>
      </w:r>
      <w:r>
        <w:t xml:space="preserve">   storm    </w:t>
      </w:r>
      <w:r>
        <w:t xml:space="preserve">   tornado    </w:t>
      </w:r>
      <w:r>
        <w:t xml:space="preserve">   windy    </w:t>
      </w:r>
      <w:r>
        <w:t xml:space="preserve">   wreckage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Joplin Tornado, 2011</dc:title>
  <dcterms:created xsi:type="dcterms:W3CDTF">2021-10-11T09:29:15Z</dcterms:created>
  <dcterms:modified xsi:type="dcterms:W3CDTF">2021-10-11T09:29:15Z</dcterms:modified>
</cp:coreProperties>
</file>