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The Joplin Tornado Of 2011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JOPLIN    </w:t>
      </w:r>
      <w:r>
        <w:t xml:space="preserve">   ZEKE    </w:t>
      </w:r>
      <w:r>
        <w:t xml:space="preserve">   RUBBLE    </w:t>
      </w:r>
      <w:r>
        <w:t xml:space="preserve">   SUV    </w:t>
      </w:r>
      <w:r>
        <w:t xml:space="preserve">   SOUNDPOD    </w:t>
      </w:r>
      <w:r>
        <w:t xml:space="preserve">   NAVYSEAL    </w:t>
      </w:r>
      <w:r>
        <w:t xml:space="preserve">   STORMCHASER    </w:t>
      </w:r>
      <w:r>
        <w:t xml:space="preserve">   TORNADO    </w:t>
      </w:r>
      <w:r>
        <w:t xml:space="preserve">   GAGE    </w:t>
      </w:r>
      <w:r>
        <w:t xml:space="preserve">   DEX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Joplin Tornado Of 2011</dc:title>
  <dcterms:created xsi:type="dcterms:W3CDTF">2021-10-11T09:28:56Z</dcterms:created>
  <dcterms:modified xsi:type="dcterms:W3CDTF">2021-10-11T09:28:56Z</dcterms:modified>
</cp:coreProperties>
</file>