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Survived The Nazi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characters who is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to, associated with, or denoting Jews or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continue to live or exist, especially in spite of danger or hardship.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container filled with explosive, incendiary material, smoke, gas, or other destructive substance, designed to explode on impact or when detonated by a time mechanism, remote-control device, or lit 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free from confinement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eat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forest in Poland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with temporary accommodations of huts, tents, or other structures, typically used by soldiers, refugees, prisoners, or travelers.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protected from or not exposed to danger or risk; not likely to be harmed or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the surface smooth and shiny by rubbing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instance of invading a country or region with an armed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In Europe and starts with a P and ends with a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characters who is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animal that fights, especially as a soldier or a boxer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Nazi Invasion</dc:title>
  <dcterms:created xsi:type="dcterms:W3CDTF">2021-10-11T09:28:37Z</dcterms:created>
  <dcterms:modified xsi:type="dcterms:W3CDTF">2021-10-11T09:28:37Z</dcterms:modified>
</cp:coreProperties>
</file>