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Shark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lauren tarshis    </w:t>
      </w:r>
      <w:r>
        <w:t xml:space="preserve">   survived    </w:t>
      </w:r>
      <w:r>
        <w:t xml:space="preserve">   creek devil    </w:t>
      </w:r>
      <w:r>
        <w:t xml:space="preserve">   papa    </w:t>
      </w:r>
      <w:r>
        <w:t xml:space="preserve">   momma    </w:t>
      </w:r>
      <w:r>
        <w:t xml:space="preserve">   prank    </w:t>
      </w:r>
      <w:r>
        <w:t xml:space="preserve">   muddy    </w:t>
      </w:r>
      <w:r>
        <w:t xml:space="preserve">   mississippi river    </w:t>
      </w:r>
      <w:r>
        <w:t xml:space="preserve">   killer    </w:t>
      </w:r>
      <w:r>
        <w:t xml:space="preserve">   captain wilson    </w:t>
      </w:r>
      <w:r>
        <w:t xml:space="preserve">   beach haven    </w:t>
      </w:r>
      <w:r>
        <w:t xml:space="preserve">   creek    </w:t>
      </w:r>
      <w:r>
        <w:t xml:space="preserve">   uncle jerry    </w:t>
      </w:r>
      <w:r>
        <w:t xml:space="preserve">   sid    </w:t>
      </w:r>
      <w:r>
        <w:t xml:space="preserve">   monty    </w:t>
      </w:r>
      <w:r>
        <w:t xml:space="preserve">   dewey    </w:t>
      </w:r>
      <w:r>
        <w:t xml:space="preserve">   shark attack    </w:t>
      </w:r>
      <w:r>
        <w:t xml:space="preserve">   diner    </w:t>
      </w:r>
      <w:r>
        <w:t xml:space="preserve">   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Shark Attacks</dc:title>
  <dcterms:created xsi:type="dcterms:W3CDTF">2021-10-11T09:29:44Z</dcterms:created>
  <dcterms:modified xsi:type="dcterms:W3CDTF">2021-10-11T09:29:44Z</dcterms:modified>
</cp:coreProperties>
</file>