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Dr. Morals    </w:t>
      </w:r>
      <w:r>
        <w:t xml:space="preserve">   Mr. Rowan    </w:t>
      </w:r>
      <w:r>
        <w:t xml:space="preserve">   Lava    </w:t>
      </w:r>
      <w:r>
        <w:t xml:space="preserve">   Eddie    </w:t>
      </w:r>
      <w:r>
        <w:t xml:space="preserve">   Clives    </w:t>
      </w:r>
      <w:r>
        <w:t xml:space="preserve">   Jess    </w:t>
      </w:r>
      <w:r>
        <w:t xml:space="preserve">   Sam    </w:t>
      </w:r>
      <w:r>
        <w:t xml:space="preserve">   Mount St Helens    </w:t>
      </w:r>
      <w:r>
        <w:t xml:space="preserve">   Ash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Word Search</dc:title>
  <dcterms:created xsi:type="dcterms:W3CDTF">2021-10-11T09:29:37Z</dcterms:created>
  <dcterms:modified xsi:type="dcterms:W3CDTF">2021-10-11T09:29:37Z</dcterms:modified>
</cp:coreProperties>
</file>