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Survived..........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Mare    </w:t>
      </w:r>
      <w:r>
        <w:t xml:space="preserve">   Volcano    </w:t>
      </w:r>
      <w:r>
        <w:t xml:space="preserve">   Slave    </w:t>
      </w:r>
      <w:r>
        <w:t xml:space="preserve">   Mountain    </w:t>
      </w:r>
      <w:r>
        <w:t xml:space="preserve">   Festus    </w:t>
      </w:r>
      <w:r>
        <w:t xml:space="preserve">   Vesuvius    </w:t>
      </w:r>
      <w:r>
        <w:t xml:space="preserve">   Pompeii    </w:t>
      </w:r>
      <w:r>
        <w:t xml:space="preserve">   Marcus    </w:t>
      </w:r>
      <w:r>
        <w:t xml:space="preserve">   Cyclops    </w:t>
      </w:r>
      <w:r>
        <w:t xml:space="preserve">   Tata    </w:t>
      </w:r>
      <w:r>
        <w:t xml:space="preserve">   Peg    </w:t>
      </w:r>
      <w:r>
        <w:t xml:space="preserve">   Fire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Survived..........</dc:title>
  <dcterms:created xsi:type="dcterms:W3CDTF">2021-10-11T09:29:32Z</dcterms:created>
  <dcterms:modified xsi:type="dcterms:W3CDTF">2021-10-11T09:29:32Z</dcterms:modified>
</cp:coreProperties>
</file>