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Survived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Hemphill    </w:t>
      </w:r>
      <w:r>
        <w:t xml:space="preserve">   Parker    </w:t>
      </w:r>
      <w:r>
        <w:t xml:space="preserve">   Cannon    </w:t>
      </w:r>
      <w:r>
        <w:t xml:space="preserve">   Musket    </w:t>
      </w:r>
      <w:r>
        <w:t xml:space="preserve">   Bayonet    </w:t>
      </w:r>
      <w:r>
        <w:t xml:space="preserve">   Connecticut    </w:t>
      </w:r>
      <w:r>
        <w:t xml:space="preserve">   Hessian    </w:t>
      </w:r>
      <w:r>
        <w:t xml:space="preserve">   Red Coats    </w:t>
      </w:r>
      <w:r>
        <w:t xml:space="preserve">   Valerie    </w:t>
      </w:r>
      <w:r>
        <w:t xml:space="preserve">   Americans    </w:t>
      </w:r>
      <w:r>
        <w:t xml:space="preserve">   Brooklyn    </w:t>
      </w:r>
      <w:r>
        <w:t xml:space="preserve">   Patrots    </w:t>
      </w:r>
      <w:r>
        <w:t xml:space="preserve">   New York City    </w:t>
      </w:r>
      <w:r>
        <w:t xml:space="preserve">   Bunker Hill    </w:t>
      </w:r>
      <w:r>
        <w:t xml:space="preserve">   Samuel    </w:t>
      </w:r>
      <w:r>
        <w:t xml:space="preserve">   James    </w:t>
      </w:r>
      <w:r>
        <w:t xml:space="preserve">   Captain Marsh    </w:t>
      </w:r>
      <w:r>
        <w:t xml:space="preserve">   Paul    </w:t>
      </w:r>
      <w:r>
        <w:t xml:space="preserve">   ELiza    </w:t>
      </w:r>
      <w:r>
        <w:t xml:space="preserve">   Papa    </w:t>
      </w:r>
      <w:r>
        <w:t xml:space="preserve">   STORCH    </w:t>
      </w:r>
      <w:r>
        <w:t xml:space="preserve">   MRMARSTON    </w:t>
      </w:r>
      <w:r>
        <w:t xml:space="preserve">   THEO    </w:t>
      </w:r>
      <w:r>
        <w:t xml:space="preserve">   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American Revolution</dc:title>
  <dcterms:created xsi:type="dcterms:W3CDTF">2021-10-11T09:29:28Z</dcterms:created>
  <dcterms:modified xsi:type="dcterms:W3CDTF">2021-10-11T09:29:28Z</dcterms:modified>
</cp:coreProperties>
</file>