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Gunpowder    </w:t>
      </w:r>
      <w:r>
        <w:t xml:space="preserve">   Redcoat    </w:t>
      </w:r>
      <w:r>
        <w:t xml:space="preserve">   Battleship    </w:t>
      </w:r>
      <w:r>
        <w:t xml:space="preserve">   Gun    </w:t>
      </w:r>
      <w:r>
        <w:t xml:space="preserve">   American    </w:t>
      </w:r>
      <w:r>
        <w:t xml:space="preserve">   Bayonet    </w:t>
      </w:r>
      <w:r>
        <w:t xml:space="preserve">   Musket    </w:t>
      </w:r>
      <w:r>
        <w:t xml:space="preserve">   British    </w:t>
      </w:r>
      <w:r>
        <w:t xml:space="preserve">   Cannon    </w:t>
      </w:r>
      <w:r>
        <w:t xml:space="preserve">   Soldier    </w:t>
      </w:r>
      <w:r>
        <w:t xml:space="preserve">   Battlefield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American Revolution</dc:title>
  <dcterms:created xsi:type="dcterms:W3CDTF">2021-10-11T09:29:01Z</dcterms:created>
  <dcterms:modified xsi:type="dcterms:W3CDTF">2021-10-11T09:29:01Z</dcterms:modified>
</cp:coreProperties>
</file>