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 the Attacks of September 11, 2001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Airplane    </w:t>
      </w:r>
      <w:r>
        <w:t xml:space="preserve">   Attack    </w:t>
      </w:r>
      <w:r>
        <w:t xml:space="preserve">   Dust    </w:t>
      </w:r>
      <w:r>
        <w:t xml:space="preserve">   Engine    </w:t>
      </w:r>
      <w:r>
        <w:t xml:space="preserve">   Fire    </w:t>
      </w:r>
      <w:r>
        <w:t xml:space="preserve">   Fire department    </w:t>
      </w:r>
      <w:r>
        <w:t xml:space="preserve">   First responder    </w:t>
      </w:r>
      <w:r>
        <w:t xml:space="preserve">   Hijack    </w:t>
      </w:r>
      <w:r>
        <w:t xml:space="preserve">   Lauren Tarshis    </w:t>
      </w:r>
      <w:r>
        <w:t xml:space="preserve">   New York    </w:t>
      </w:r>
      <w:r>
        <w:t xml:space="preserve">   Osama Bin Laden    </w:t>
      </w:r>
      <w:r>
        <w:t xml:space="preserve">   Pentagon    </w:t>
      </w:r>
      <w:r>
        <w:t xml:space="preserve">   Pilot    </w:t>
      </w:r>
      <w:r>
        <w:t xml:space="preserve">   Police    </w:t>
      </w:r>
      <w:r>
        <w:t xml:space="preserve">   Seal Team Six    </w:t>
      </w:r>
      <w:r>
        <w:t xml:space="preserve">   September    </w:t>
      </w:r>
      <w:r>
        <w:t xml:space="preserve">   Sick    </w:t>
      </w:r>
      <w:r>
        <w:t xml:space="preserve">   Survived    </w:t>
      </w:r>
      <w:r>
        <w:t xml:space="preserve">   Twin Towers    </w:t>
      </w:r>
      <w:r>
        <w:t xml:space="preserve">   Wrong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the Attacks of September 11, 2001</dc:title>
  <dcterms:created xsi:type="dcterms:W3CDTF">2021-10-11T09:29:40Z</dcterms:created>
  <dcterms:modified xsi:type="dcterms:W3CDTF">2021-10-11T09:29:40Z</dcterms:modified>
</cp:coreProperties>
</file>