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Survived the Attacks of September 11, 2001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Terrorist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Heroes at the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Lucas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Multiple towers in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 of the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Highjacked 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where terrorist attack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Terrorist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Burrow in NYC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Tallest buildings in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Lucas's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over an airplane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Attacks of September 11, 2001</dc:title>
  <dcterms:created xsi:type="dcterms:W3CDTF">2021-10-11T09:28:19Z</dcterms:created>
  <dcterms:modified xsi:type="dcterms:W3CDTF">2021-10-11T09:28:19Z</dcterms:modified>
</cp:coreProperties>
</file>