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Attacks of September 11, 2001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Benny    </w:t>
      </w:r>
      <w:r>
        <w:t xml:space="preserve">   Lucas    </w:t>
      </w:r>
      <w:r>
        <w:t xml:space="preserve">   September    </w:t>
      </w:r>
      <w:r>
        <w:t xml:space="preserve">   Fire station    </w:t>
      </w:r>
      <w:r>
        <w:t xml:space="preserve">   Explosion    </w:t>
      </w:r>
      <w:r>
        <w:t xml:space="preserve">   Attacks    </w:t>
      </w:r>
      <w:r>
        <w:t xml:space="preserve">   Survived    </w:t>
      </w:r>
      <w:r>
        <w:t xml:space="preserve">   Airplane    </w:t>
      </w:r>
      <w:r>
        <w:t xml:space="preserve">   Towers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Attacks of September 11, 2001</dc:title>
  <dcterms:created xsi:type="dcterms:W3CDTF">2021-10-11T09:28:58Z</dcterms:created>
  <dcterms:modified xsi:type="dcterms:W3CDTF">2021-10-11T09:28:58Z</dcterms:modified>
</cp:coreProperties>
</file>