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Bombing of Pearl Harbor, 1941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planes in the sketchbook?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Akis favorite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other country try to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Danny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was this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wanted to go on a date with Dannys 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Danny see through the window of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was the name of Dannys ma's freind?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flew right over  Dannys head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Danny nickname the 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taught Danny how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harbor was bombed?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made the loud booming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branch of the army was at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Akis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warned Danny about the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Dannys best friend?</w:t>
            </w:r>
          </w:p>
        </w:tc>
      </w:tr>
    </w:tbl>
    <w:p>
      <w:pPr>
        <w:pStyle w:val="WordBankMedium"/>
      </w:pPr>
      <w:r>
        <w:t xml:space="preserve">   Danny    </w:t>
      </w:r>
      <w:r>
        <w:t xml:space="preserve">   Mack    </w:t>
      </w:r>
      <w:r>
        <w:t xml:space="preserve">   Finn    </w:t>
      </w:r>
      <w:r>
        <w:t xml:space="preserve">   Aki    </w:t>
      </w:r>
      <w:r>
        <w:t xml:space="preserve">   Hawaii    </w:t>
      </w:r>
      <w:r>
        <w:t xml:space="preserve">   B-17    </w:t>
      </w:r>
      <w:r>
        <w:t xml:space="preserve">   Mrs.Sudo    </w:t>
      </w:r>
      <w:r>
        <w:t xml:space="preserve">   Battle ships    </w:t>
      </w:r>
      <w:r>
        <w:t xml:space="preserve">   Planes    </w:t>
      </w:r>
      <w:r>
        <w:t xml:space="preserve">   Pearl Harbor    </w:t>
      </w:r>
      <w:r>
        <w:t xml:space="preserve">   Earl Gasky    </w:t>
      </w:r>
      <w:r>
        <w:t xml:space="preserve">   Explosions    </w:t>
      </w:r>
      <w:r>
        <w:t xml:space="preserve">   U.S.Navy    </w:t>
      </w:r>
      <w:r>
        <w:t xml:space="preserve">   Bombers    </w:t>
      </w:r>
      <w:r>
        <w:t xml:space="preserve">   Soldiers    </w:t>
      </w:r>
      <w:r>
        <w:t xml:space="preserve">   Carmella    </w:t>
      </w:r>
      <w:r>
        <w:t xml:space="preserve">   Hickam    </w:t>
      </w:r>
      <w:r>
        <w:t xml:space="preserve">   Mrs.Mills    </w:t>
      </w:r>
      <w:r>
        <w:t xml:space="preserve">   A20Havoc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Bombing of Pearl Harbor, 1941</dc:title>
  <dcterms:created xsi:type="dcterms:W3CDTF">2021-10-11T09:29:49Z</dcterms:created>
  <dcterms:modified xsi:type="dcterms:W3CDTF">2021-10-11T09:29:49Z</dcterms:modified>
</cp:coreProperties>
</file>