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Bombing of 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Empire State building in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continuous extent of land, apart from smaller outlying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isn't alive, they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caused by a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handheld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not safe it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 an explosion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flies an aircraft?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Burning that leads to smoke is cause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physical suspension of carbon or other particles usually caused by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military naval base in Hawaii?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resisting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or psychological harm causes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die during war are ___________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writes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scared you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someone who escapes death or destruction?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an aircraft?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aggressive action by force or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destroys everything it hits?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hit a ground-ball you better be ready to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Bombing of Pearl Harbor</dc:title>
  <dcterms:created xsi:type="dcterms:W3CDTF">2021-10-11T09:29:58Z</dcterms:created>
  <dcterms:modified xsi:type="dcterms:W3CDTF">2021-10-11T09:29:58Z</dcterms:modified>
</cp:coreProperties>
</file>