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 Survived the Chicago 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MINNESOTA    </w:t>
      </w:r>
      <w:r>
        <w:t xml:space="preserve">   KABOOM    </w:t>
      </w:r>
      <w:r>
        <w:t xml:space="preserve">   WAREHOUSE    </w:t>
      </w:r>
      <w:r>
        <w:t xml:space="preserve">   SURVIVED    </w:t>
      </w:r>
      <w:r>
        <w:t xml:space="preserve">   SHERIFF    </w:t>
      </w:r>
      <w:r>
        <w:t xml:space="preserve">   EXPOLDED    </w:t>
      </w:r>
      <w:r>
        <w:t xml:space="preserve">   GIGANTIC    </w:t>
      </w:r>
      <w:r>
        <w:t xml:space="preserve">   SMOKE    </w:t>
      </w:r>
      <w:r>
        <w:t xml:space="preserve">   WHEELBARREL    </w:t>
      </w:r>
      <w:r>
        <w:t xml:space="preserve">   DESPERATE    </w:t>
      </w:r>
      <w:r>
        <w:t xml:space="preserve">   MINNEAPOLIS    </w:t>
      </w:r>
      <w:r>
        <w:t xml:space="preserve">   ORPHANAGE    </w:t>
      </w:r>
      <w:r>
        <w:t xml:space="preserve">   BURNED    </w:t>
      </w:r>
      <w:r>
        <w:t xml:space="preserve">   BRUNO    </w:t>
      </w:r>
      <w:r>
        <w:t xml:space="preserve">   STAMPEDE    </w:t>
      </w:r>
      <w:r>
        <w:t xml:space="preserve">   FIREFIGHTERS    </w:t>
      </w:r>
      <w:r>
        <w:t xml:space="preserve">   FLAMES    </w:t>
      </w:r>
      <w:r>
        <w:t xml:space="preserve">   TERRIFIED    </w:t>
      </w:r>
      <w:r>
        <w:t xml:space="preserve">   SMUDGED    </w:t>
      </w:r>
      <w:r>
        <w:t xml:space="preserve">   STREET    </w:t>
      </w:r>
      <w:r>
        <w:t xml:space="preserve">   STUMBLED    </w:t>
      </w:r>
      <w:r>
        <w:t xml:space="preserve">   BLISTERED    </w:t>
      </w:r>
      <w:r>
        <w:t xml:space="preserve">   MAMA    </w:t>
      </w:r>
      <w:r>
        <w:t xml:space="preserve">   MR. MORROW    </w:t>
      </w:r>
      <w:r>
        <w:t xml:space="preserve">   DAKOTA TERRITORY    </w:t>
      </w:r>
      <w:r>
        <w:t xml:space="preserve">   FIRE    </w:t>
      </w:r>
      <w:r>
        <w:t xml:space="preserve">   JENNIE    </w:t>
      </w:r>
      <w:r>
        <w:t xml:space="preserve">   OSCAR    </w:t>
      </w:r>
      <w:r>
        <w:t xml:space="preserve">   BOSTON    </w:t>
      </w:r>
      <w:r>
        <w:t xml:space="preserve">   CHICAGO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Survived the Chicago Fire</dc:title>
  <dcterms:created xsi:type="dcterms:W3CDTF">2021-10-11T09:29:08Z</dcterms:created>
  <dcterms:modified xsi:type="dcterms:W3CDTF">2021-10-11T09:29:08Z</dcterms:modified>
</cp:coreProperties>
</file>