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Children’s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 American bitter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 difficultly at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tremble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skim along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or threatening shadowy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  or move unsteadily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coldly determined;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worried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soak up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around in a confused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liquid; move around strongly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or flow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speak with pauses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Children’s </dc:title>
  <dcterms:created xsi:type="dcterms:W3CDTF">2021-10-11T09:29:47Z</dcterms:created>
  <dcterms:modified xsi:type="dcterms:W3CDTF">2021-10-11T09:29:47Z</dcterms:modified>
</cp:coreProperties>
</file>