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Survived the Great Chicago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Burning    </w:t>
      </w:r>
      <w:r>
        <w:t xml:space="preserve">   Devastating    </w:t>
      </w:r>
      <w:r>
        <w:t xml:space="preserve">   Pile    </w:t>
      </w:r>
      <w:r>
        <w:t xml:space="preserve">   Legs    </w:t>
      </w:r>
      <w:r>
        <w:t xml:space="preserve">   Buggy    </w:t>
      </w:r>
      <w:r>
        <w:t xml:space="preserve">   Great    </w:t>
      </w:r>
      <w:r>
        <w:t xml:space="preserve">   Terrified    </w:t>
      </w:r>
      <w:r>
        <w:t xml:space="preserve">   Destroy    </w:t>
      </w:r>
      <w:r>
        <w:t xml:space="preserve">   Strikes    </w:t>
      </w:r>
      <w:r>
        <w:t xml:space="preserve">   Orange Sky    </w:t>
      </w:r>
      <w:r>
        <w:t xml:space="preserve">   Flames    </w:t>
      </w:r>
      <w:r>
        <w:t xml:space="preserve">   Oozed    </w:t>
      </w:r>
      <w:r>
        <w:t xml:space="preserve">   Barn    </w:t>
      </w:r>
      <w:r>
        <w:t xml:space="preserve">   Imagine    </w:t>
      </w:r>
      <w:r>
        <w:t xml:space="preserve">   Max    </w:t>
      </w:r>
      <w:r>
        <w:t xml:space="preserve">   Criminal    </w:t>
      </w:r>
      <w:r>
        <w:t xml:space="preserve">   Oscar    </w:t>
      </w:r>
      <w:r>
        <w:t xml:space="preserve">   Survived    </w:t>
      </w:r>
      <w:r>
        <w:t xml:space="preserve">   Fire    </w:t>
      </w:r>
      <w:r>
        <w:t xml:space="preserve">   Chicago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Great Chicago Fire</dc:title>
  <dcterms:created xsi:type="dcterms:W3CDTF">2021-10-11T09:28:53Z</dcterms:created>
  <dcterms:modified xsi:type="dcterms:W3CDTF">2021-10-11T09:28:53Z</dcterms:modified>
</cp:coreProperties>
</file>