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Survived the Great Molasses Flood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hospital    </w:t>
      </w:r>
      <w:r>
        <w:t xml:space="preserve">   rescue    </w:t>
      </w:r>
      <w:r>
        <w:t xml:space="preserve">   escape    </w:t>
      </w:r>
      <w:r>
        <w:t xml:space="preserve">   warning    </w:t>
      </w:r>
      <w:r>
        <w:t xml:space="preserve">   boston    </w:t>
      </w:r>
      <w:r>
        <w:t xml:space="preserve">   oozed    </w:t>
      </w:r>
      <w:r>
        <w:t xml:space="preserve">   tank    </w:t>
      </w:r>
      <w:r>
        <w:t xml:space="preserve">   raft    </w:t>
      </w:r>
      <w:r>
        <w:t xml:space="preserve">   nineteen    </w:t>
      </w:r>
      <w:r>
        <w:t xml:space="preserve">   papa    </w:t>
      </w:r>
      <w:r>
        <w:t xml:space="preserve">   tony    </w:t>
      </w:r>
      <w:r>
        <w:t xml:space="preserve">   carmen    </w:t>
      </w:r>
      <w:r>
        <w:t xml:space="preserve">   survived    </w:t>
      </w:r>
      <w:r>
        <w:t xml:space="preserve">   flood    </w:t>
      </w:r>
      <w:r>
        <w:t xml:space="preserve">   molasses    </w:t>
      </w:r>
      <w:r>
        <w:t xml:space="preserve">   Horse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Great Molasses Flood</dc:title>
  <dcterms:created xsi:type="dcterms:W3CDTF">2021-10-11T09:29:43Z</dcterms:created>
  <dcterms:modified xsi:type="dcterms:W3CDTF">2021-10-11T09:29:43Z</dcterms:modified>
</cp:coreProperties>
</file>