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Japanese 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alone    </w:t>
      </w:r>
      <w:r>
        <w:t xml:space="preserve">   death    </w:t>
      </w:r>
      <w:r>
        <w:t xml:space="preserve">   disaster    </w:t>
      </w:r>
      <w:r>
        <w:t xml:space="preserve">   village    </w:t>
      </w:r>
      <w:r>
        <w:t xml:space="preserve">   sea    </w:t>
      </w:r>
      <w:r>
        <w:t xml:space="preserve">   Shogahama    </w:t>
      </w:r>
      <w:r>
        <w:t xml:space="preserve">   journey    </w:t>
      </w:r>
      <w:r>
        <w:t xml:space="preserve">   DrSato    </w:t>
      </w:r>
      <w:r>
        <w:t xml:space="preserve">   Ben    </w:t>
      </w:r>
      <w:r>
        <w:t xml:space="preserve">   panic    </w:t>
      </w:r>
      <w:r>
        <w:t xml:space="preserve">   earthquake    </w:t>
      </w:r>
      <w:r>
        <w:t xml:space="preserve">   Ojisan    </w:t>
      </w:r>
      <w:r>
        <w:t xml:space="preserve">   Harry    </w:t>
      </w:r>
      <w:r>
        <w:t xml:space="preserve">   Tsunami    </w:t>
      </w:r>
      <w:r>
        <w:t xml:space="preserve">   Japanese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Japanese Tsunami</dc:title>
  <dcterms:created xsi:type="dcterms:W3CDTF">2021-10-11T09:29:45Z</dcterms:created>
  <dcterms:modified xsi:type="dcterms:W3CDTF">2021-10-11T09:29:45Z</dcterms:modified>
</cp:coreProperties>
</file>