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Japanese Tsunami, 2011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remaning alive after a event where others have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__________ is a force of nature that causes terrible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sleep on      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body of water located to the west of North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in the western part of the USA, on the west coast, it has the most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 wave caused by an underwater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shaking of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game that is played during March Madness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island nation in the Pacific Ocean off the coast of Asia; where Tokyo is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unpleasant feeling caused by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hot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Japanese Tsunami, 2011       </dc:title>
  <dcterms:created xsi:type="dcterms:W3CDTF">2021-10-11T09:29:19Z</dcterms:created>
  <dcterms:modified xsi:type="dcterms:W3CDTF">2021-10-11T09:29:19Z</dcterms:modified>
</cp:coreProperties>
</file>