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the Joplin Tornado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Dex was in this when the torando hit.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Navy SEALs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pin Jeremy wears.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board game played on Saturday nights.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the tornado hit.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where the tornado hit.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the tornado hit.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Dex's dog.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violently rotating column of air that extends from a thunderstorm to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brave, courageous boy.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Joplin Tornado</dc:title>
  <dcterms:created xsi:type="dcterms:W3CDTF">2021-10-11T09:29:21Z</dcterms:created>
  <dcterms:modified xsi:type="dcterms:W3CDTF">2021-10-11T09:29:21Z</dcterms:modified>
</cp:coreProperties>
</file>