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 Survived the Revolutionary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Americans    </w:t>
      </w:r>
      <w:r>
        <w:t xml:space="preserve">   Blood    </w:t>
      </w:r>
      <w:r>
        <w:t xml:space="preserve">   British    </w:t>
      </w:r>
      <w:r>
        <w:t xml:space="preserve">   Brooklyn    </w:t>
      </w:r>
      <w:r>
        <w:t xml:space="preserve">   Escape    </w:t>
      </w:r>
      <w:r>
        <w:t xml:space="preserve">   Fighting    </w:t>
      </w:r>
      <w:r>
        <w:t xml:space="preserve">   Fire    </w:t>
      </w:r>
      <w:r>
        <w:t xml:space="preserve">   Forest    </w:t>
      </w:r>
      <w:r>
        <w:t xml:space="preserve">   General    </w:t>
      </w:r>
      <w:r>
        <w:t xml:space="preserve">   Guns    </w:t>
      </w:r>
      <w:r>
        <w:t xml:space="preserve">   Lauren Tarshis    </w:t>
      </w:r>
      <w:r>
        <w:t xml:space="preserve">   Nate Fox    </w:t>
      </w:r>
      <w:r>
        <w:t xml:space="preserve">   New York    </w:t>
      </w:r>
      <w:r>
        <w:t xml:space="preserve">   Samuel    </w:t>
      </w:r>
      <w:r>
        <w:t xml:space="preserve">   Slave    </w:t>
      </w:r>
      <w:r>
        <w:t xml:space="preserve">   Small pox    </w:t>
      </w:r>
      <w:r>
        <w:t xml:space="preserve">   Soldier    </w:t>
      </w:r>
      <w:r>
        <w:t xml:space="preserve">   Trenches    </w:t>
      </w:r>
      <w:r>
        <w:t xml:space="preserve">   Uniform    </w:t>
      </w:r>
      <w:r>
        <w:t xml:space="preserve">   War    </w:t>
      </w:r>
      <w:r>
        <w:t xml:space="preserve">   Washington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Survived the Revolutionary War</dc:title>
  <dcterms:created xsi:type="dcterms:W3CDTF">2021-10-11T09:29:30Z</dcterms:created>
  <dcterms:modified xsi:type="dcterms:W3CDTF">2021-10-11T09:29:30Z</dcterms:modified>
</cp:coreProperties>
</file>