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 the San Francisco Earthquake of 1906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flames    </w:t>
      </w:r>
      <w:r>
        <w:t xml:space="preserve">   water    </w:t>
      </w:r>
      <w:r>
        <w:t xml:space="preserve">   blanket    </w:t>
      </w:r>
      <w:r>
        <w:t xml:space="preserve">   garbage    </w:t>
      </w:r>
      <w:r>
        <w:t xml:space="preserve">   horse    </w:t>
      </w:r>
      <w:r>
        <w:t xml:space="preserve">   Seattle    </w:t>
      </w:r>
      <w:r>
        <w:t xml:space="preserve">   bully    </w:t>
      </w:r>
      <w:r>
        <w:t xml:space="preserve">   bricks    </w:t>
      </w:r>
      <w:r>
        <w:t xml:space="preserve">   Market Street    </w:t>
      </w:r>
      <w:r>
        <w:t xml:space="preserve">   Sierras    </w:t>
      </w:r>
      <w:r>
        <w:t xml:space="preserve">   Grandpop    </w:t>
      </w:r>
      <w:r>
        <w:t xml:space="preserve">   flour bag    </w:t>
      </w:r>
      <w:r>
        <w:t xml:space="preserve">   saloon    </w:t>
      </w:r>
      <w:r>
        <w:t xml:space="preserve">   ghost    </w:t>
      </w:r>
      <w:r>
        <w:t xml:space="preserve">   Rincon Hill    </w:t>
      </w:r>
      <w:r>
        <w:t xml:space="preserve">   boardinghouse    </w:t>
      </w:r>
      <w:r>
        <w:t xml:space="preserve">   fire    </w:t>
      </w:r>
      <w:r>
        <w:t xml:space="preserve">   nugget    </w:t>
      </w:r>
      <w:r>
        <w:t xml:space="preserve">   gold    </w:t>
      </w:r>
      <w:r>
        <w:t xml:space="preserve">   Sacramento    </w:t>
      </w:r>
      <w:r>
        <w:t xml:space="preserve">   Wilkie    </w:t>
      </w:r>
      <w:r>
        <w:t xml:space="preserve">   Fletch    </w:t>
      </w:r>
      <w:r>
        <w:t xml:space="preserve">   Morris    </w:t>
      </w:r>
      <w:r>
        <w:t xml:space="preserve">   Leo    </w:t>
      </w:r>
      <w:r>
        <w:t xml:space="preserve">   San Francisco    </w:t>
      </w:r>
      <w:r>
        <w:t xml:space="preserve">   survived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the San Francisco Earthquake of 1906</dc:title>
  <dcterms:created xsi:type="dcterms:W3CDTF">2021-10-11T09:28:11Z</dcterms:created>
  <dcterms:modified xsi:type="dcterms:W3CDTF">2021-10-11T09:28:11Z</dcterms:modified>
</cp:coreProperties>
</file>