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 Survived the Shark Attacks of 1916</w:t>
      </w:r>
    </w:p>
    <w:p>
      <w:pPr>
        <w:pStyle w:val="Questions"/>
      </w:pPr>
      <w:r>
        <w:t xml:space="preserve">1. VDIVURSE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KARHS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CSKTTAA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ALNTATCI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EOCNA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TCIPANA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AOMTTRBOO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BECHA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VEANH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IENDR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ENCUL RJREY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the Shark Attacks of 1916</dc:title>
  <dcterms:created xsi:type="dcterms:W3CDTF">2021-10-11T09:29:24Z</dcterms:created>
  <dcterms:modified xsi:type="dcterms:W3CDTF">2021-10-11T09:29:24Z</dcterms:modified>
</cp:coreProperties>
</file>