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Sinking of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did it cost to build the titanic/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Titanic later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George saved by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Georges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titanic take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Titanic scheduled to arrive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Papa threaten to send George for bad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amount of time it took for the titanic to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life boats were aboard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George lead his family through the titanic to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degrees farenheight of the ocean water during the sinking?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Georges motive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fourth boiler on the titanic actually a boiler?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day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George considered a boy and got on the lifeboat without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ship saved the people on lifeboats?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was George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dead bodies were recovered from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sunk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Sinking of the Titanic</dc:title>
  <dcterms:created xsi:type="dcterms:W3CDTF">2021-10-11T09:28:51Z</dcterms:created>
  <dcterms:modified xsi:type="dcterms:W3CDTF">2021-10-11T09:28:51Z</dcterms:modified>
</cp:coreProperties>
</file>