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Sinking of the Titanic, 1912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Titanic hit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George and Phoebe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the Titanic sank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Titanic was considered to be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 was in the first class baggage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lifeboats on the Titanic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of the boat's designer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name of this book's author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Phoebe's favorite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attendant on the ship!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chased George in the forest?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Aunt Daisy called the ship a floating....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ship rescued Marcos and George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lost his ___________ in the baggage 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group of people were allowed on the lifeboats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Sinking of the Titanic, 1912</dc:title>
  <dcterms:created xsi:type="dcterms:W3CDTF">2021-10-11T09:29:22Z</dcterms:created>
  <dcterms:modified xsi:type="dcterms:W3CDTF">2021-10-11T09:29:22Z</dcterms:modified>
</cp:coreProperties>
</file>