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Survived the Titanic"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Carpathia    </w:t>
      </w:r>
      <w:r>
        <w:t xml:space="preserve">   lemon drop    </w:t>
      </w:r>
      <w:r>
        <w:t xml:space="preserve">   RMS Titanic    </w:t>
      </w:r>
      <w:r>
        <w:t xml:space="preserve">   deck    </w:t>
      </w:r>
      <w:r>
        <w:t xml:space="preserve">   lifeboat    </w:t>
      </w:r>
      <w:r>
        <w:t xml:space="preserve">   steward    </w:t>
      </w:r>
      <w:r>
        <w:t xml:space="preserve">   disaster    </w:t>
      </w:r>
      <w:r>
        <w:t xml:space="preserve">   mummy    </w:t>
      </w:r>
      <w:r>
        <w:t xml:space="preserve">   survivors    </w:t>
      </w:r>
      <w:r>
        <w:t xml:space="preserve">   G deck    </w:t>
      </w:r>
      <w:r>
        <w:t xml:space="preserve">   ocean    </w:t>
      </w:r>
      <w:r>
        <w:t xml:space="preserve">   travel    </w:t>
      </w:r>
      <w:r>
        <w:t xml:space="preserve">   George Calder    </w:t>
      </w:r>
      <w:r>
        <w:t xml:space="preserve">   passengers    </w:t>
      </w:r>
      <w:r>
        <w:t xml:space="preserve">   unsinkable    </w:t>
      </w:r>
      <w:r>
        <w:t xml:space="preserve">   iceburg    </w:t>
      </w:r>
      <w:r>
        <w:t xml:space="preserve">   rescue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Survived the Titanic"</dc:title>
  <dcterms:created xsi:type="dcterms:W3CDTF">2021-10-10T23:51:36Z</dcterms:created>
  <dcterms:modified xsi:type="dcterms:W3CDTF">2021-10-10T23:51:36Z</dcterms:modified>
</cp:coreProperties>
</file>