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hugo    </w:t>
      </w:r>
      <w:r>
        <w:t xml:space="preserve">   spy    </w:t>
      </w:r>
      <w:r>
        <w:t xml:space="preserve">   emergency    </w:t>
      </w:r>
      <w:r>
        <w:t xml:space="preserve">   fire    </w:t>
      </w:r>
      <w:r>
        <w:t xml:space="preserve">   survive    </w:t>
      </w:r>
      <w:r>
        <w:t xml:space="preserve">   blimp    </w:t>
      </w:r>
      <w:r>
        <w:t xml:space="preserve">   hope    </w:t>
      </w:r>
      <w:r>
        <w:t xml:space="preserve">   travel    </w:t>
      </w:r>
      <w:r>
        <w:t xml:space="preserve">   explosion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Word Search</dc:title>
  <dcterms:created xsi:type="dcterms:W3CDTF">2021-10-11T09:30:11Z</dcterms:created>
  <dcterms:modified xsi:type="dcterms:W3CDTF">2021-10-11T09:30:11Z</dcterms:modified>
</cp:coreProperties>
</file>