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Thessalonians 2:13b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us    </w:t>
      </w:r>
      <w:r>
        <w:t xml:space="preserve">   from    </w:t>
      </w:r>
      <w:r>
        <w:t xml:space="preserve">   heard    </w:t>
      </w:r>
      <w:r>
        <w:t xml:space="preserve">   you    </w:t>
      </w:r>
      <w:r>
        <w:t xml:space="preserve">   which    </w:t>
      </w:r>
      <w:r>
        <w:t xml:space="preserve">   God    </w:t>
      </w:r>
      <w:r>
        <w:t xml:space="preserve">   of    </w:t>
      </w:r>
      <w:r>
        <w:t xml:space="preserve">   word    </w:t>
      </w:r>
      <w:r>
        <w:t xml:space="preserve">   the    </w:t>
      </w:r>
      <w:r>
        <w:t xml:space="preserve">   received    </w:t>
      </w:r>
      <w:r>
        <w:t xml:space="preserve">   when    </w:t>
      </w:r>
      <w:r>
        <w:t xml:space="preserve">   that    </w:t>
      </w:r>
      <w:r>
        <w:t xml:space="preserve">   this    </w:t>
      </w:r>
      <w:r>
        <w:t xml:space="preserve">   for    </w:t>
      </w:r>
      <w:r>
        <w:t xml:space="preserve">   constantly    </w:t>
      </w:r>
      <w:r>
        <w:t xml:space="preserve">   thank    </w:t>
      </w:r>
      <w:r>
        <w:t xml:space="preserve">   also    </w:t>
      </w:r>
      <w:r>
        <w:t xml:space="preserve">   we    </w:t>
      </w:r>
      <w:r>
        <w:t xml:space="preserve">   and    </w:t>
      </w:r>
      <w:r>
        <w:t xml:space="preserve">   authority    </w:t>
      </w:r>
      <w:r>
        <w:t xml:space="preserve">   power    </w:t>
      </w:r>
      <w:r>
        <w:t xml:space="preserve">   wisdom    </w:t>
      </w:r>
      <w:r>
        <w:t xml:space="preserve">   in    </w:t>
      </w:r>
      <w:r>
        <w:t xml:space="preserve">   books    </w:t>
      </w:r>
      <w:r>
        <w:t xml:space="preserve">   other    </w:t>
      </w:r>
      <w:r>
        <w:t xml:space="preserve">   all    </w:t>
      </w:r>
      <w:r>
        <w:t xml:space="preserve">   above    </w:t>
      </w:r>
      <w:r>
        <w:t xml:space="preserve">   written    </w:t>
      </w:r>
      <w:r>
        <w:t xml:space="preserve">   believers    </w:t>
      </w:r>
      <w:r>
        <w:t xml:space="preserve">   work    </w:t>
      </w:r>
      <w:r>
        <w:t xml:space="preserve">   at    </w:t>
      </w:r>
      <w:r>
        <w:t xml:space="preserve">   is    </w:t>
      </w:r>
      <w:r>
        <w:t xml:space="preserve">   really    </w:t>
      </w:r>
      <w:r>
        <w:t xml:space="preserve">   it    </w:t>
      </w:r>
      <w:r>
        <w:t xml:space="preserve">   what    </w:t>
      </w:r>
      <w:r>
        <w:t xml:space="preserve">   as    </w:t>
      </w:r>
      <w:r>
        <w:t xml:space="preserve">   but    </w:t>
      </w:r>
      <w:r>
        <w:t xml:space="preserve">   men    </w:t>
      </w:r>
      <w:r>
        <w:t xml:space="preserve">   not    </w:t>
      </w:r>
      <w:r>
        <w:t xml:space="preserve">   accepted    </w:t>
      </w:r>
      <w:r>
        <w:t xml:space="preserve">   inspired    </w:t>
      </w:r>
      <w:r>
        <w:t xml:space="preserve">   only    </w:t>
      </w:r>
      <w:r>
        <w:t xml:space="preserve">   Bible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Thessalonians 2:13b</dc:title>
  <dcterms:created xsi:type="dcterms:W3CDTF">2021-10-11T09:29:35Z</dcterms:created>
  <dcterms:modified xsi:type="dcterms:W3CDTF">2021-10-11T09:29:35Z</dcterms:modified>
</cp:coreProperties>
</file>