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Thought My Soul Would Rise and Fly</w:t>
      </w:r>
    </w:p>
    <w:p>
      <w:pPr>
        <w:pStyle w:val="Questions"/>
      </w:pPr>
      <w:r>
        <w:t xml:space="preserve">1. RNECAIHTTG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AMMETSR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ETNSEREREDP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EERUTADQR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DEPLMIS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LJAERI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BORAR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CPOSMESERS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STINLLRGO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ILFURUFT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NGINMSETIIR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Thought My Soul Would Rise and Fly</dc:title>
  <dcterms:created xsi:type="dcterms:W3CDTF">2021-10-11T09:29:20Z</dcterms:created>
  <dcterms:modified xsi:type="dcterms:W3CDTF">2021-10-11T09:29:20Z</dcterms:modified>
</cp:coreProperties>
</file>