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Timothy 2:1-3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Timothy    </w:t>
      </w:r>
      <w:r>
        <w:t xml:space="preserve">   Saviour    </w:t>
      </w:r>
      <w:r>
        <w:t xml:space="preserve">   pleases    </w:t>
      </w:r>
      <w:r>
        <w:t xml:space="preserve">   saved    </w:t>
      </w:r>
      <w:r>
        <w:t xml:space="preserve">   truth    </w:t>
      </w:r>
      <w:r>
        <w:t xml:space="preserve">   holiness    </w:t>
      </w:r>
      <w:r>
        <w:t xml:space="preserve">   godliness    </w:t>
      </w:r>
      <w:r>
        <w:t xml:space="preserve">   quiet    </w:t>
      </w:r>
      <w:r>
        <w:t xml:space="preserve">   peaceful    </w:t>
      </w:r>
      <w:r>
        <w:t xml:space="preserve">   authority    </w:t>
      </w:r>
      <w:r>
        <w:t xml:space="preserve">   kings    </w:t>
      </w:r>
      <w:r>
        <w:t xml:space="preserve">   thanksgiving    </w:t>
      </w:r>
      <w:r>
        <w:t xml:space="preserve">   intercession    </w:t>
      </w:r>
      <w:r>
        <w:t xml:space="preserve">   prayers    </w:t>
      </w:r>
      <w:r>
        <w:t xml:space="preserve">   petitions    </w:t>
      </w:r>
      <w:r>
        <w:t xml:space="preserve">   urge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Timothy 2:1-3</dc:title>
  <dcterms:created xsi:type="dcterms:W3CDTF">2021-10-11T09:30:22Z</dcterms:created>
  <dcterms:modified xsi:type="dcterms:W3CDTF">2021-10-11T09:30:22Z</dcterms:modified>
</cp:coreProperties>
</file>