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 Tituba</w:t>
      </w:r>
    </w:p>
    <w:p>
      <w:pPr>
        <w:pStyle w:val="Questions"/>
      </w:pPr>
      <w:r>
        <w:t xml:space="preserve">1. ABUITT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JNHO ADIINN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 AMMA AYYA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SLEUAM IPSRRA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NANAUSS CDTOENIT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BIALIGA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BLEHAETIZ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EEYBTS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BENAA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NBJEANIM HNCOE A'VEDEZOD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 Tituba</dc:title>
  <dcterms:created xsi:type="dcterms:W3CDTF">2021-10-11T09:30:08Z</dcterms:created>
  <dcterms:modified xsi:type="dcterms:W3CDTF">2021-10-11T09:30:08Z</dcterms:modified>
</cp:coreProperties>
</file>