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Totally Funniest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portage    </w:t>
      </w:r>
      <w:r>
        <w:t xml:space="preserve">   willowcreek    </w:t>
      </w:r>
      <w:r>
        <w:t xml:space="preserve">   i totally funniest    </w:t>
      </w:r>
      <w:r>
        <w:t xml:space="preserve">   matthew lopez    </w:t>
      </w:r>
      <w:r>
        <w:t xml:space="preserve">   jokes    </w:t>
      </w:r>
      <w:r>
        <w:t xml:space="preserve">   final    </w:t>
      </w:r>
      <w:r>
        <w:t xml:space="preserve">   comedian    </w:t>
      </w:r>
      <w:r>
        <w:t xml:space="preserve">   judy    </w:t>
      </w:r>
      <w:r>
        <w:t xml:space="preserve">   pierce    </w:t>
      </w:r>
      <w:r>
        <w:t xml:space="preserve">   gaynor    </w:t>
      </w:r>
      <w:r>
        <w:t xml:space="preserve">   gilda    </w:t>
      </w:r>
      <w:r>
        <w:t xml:space="preserve">   famous    </w:t>
      </w:r>
      <w:r>
        <w:t xml:space="preserve">   funny    </w:t>
      </w:r>
      <w:r>
        <w:t xml:space="preserve">   friends    </w:t>
      </w:r>
      <w:r>
        <w:t xml:space="preserve">   longbeach    </w:t>
      </w:r>
      <w:r>
        <w:t xml:space="preserve">   hollywood    </w:t>
      </w:r>
      <w:r>
        <w:t xml:space="preserve">   smileys    </w:t>
      </w:r>
      <w:r>
        <w:t xml:space="preserve">   jamie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Totally Funniest</dc:title>
  <dcterms:created xsi:type="dcterms:W3CDTF">2021-10-11T09:28:41Z</dcterms:created>
  <dcterms:modified xsi:type="dcterms:W3CDTF">2021-10-11T09:28:41Z</dcterms:modified>
</cp:coreProperties>
</file>