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Totally Funniest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Antony    </w:t>
      </w:r>
      <w:r>
        <w:t xml:space="preserve">   Judy    </w:t>
      </w:r>
      <w:r>
        <w:t xml:space="preserve">   Patricia    </w:t>
      </w:r>
      <w:r>
        <w:t xml:space="preserve">   Grafton    </w:t>
      </w:r>
      <w:r>
        <w:t xml:space="preserve">   Ben    </w:t>
      </w:r>
      <w:r>
        <w:t xml:space="preserve">   Stevie    </w:t>
      </w:r>
      <w:r>
        <w:t xml:space="preserve">   Smileys    </w:t>
      </w:r>
      <w:r>
        <w:t xml:space="preserve">   Pierce    </w:t>
      </w:r>
      <w:r>
        <w:t xml:space="preserve">   Gaynor    </w:t>
      </w:r>
      <w:r>
        <w:t xml:space="preserve">   Gilda    </w:t>
      </w:r>
      <w:r>
        <w:t xml:space="preserve">   Uncle Frankie    </w:t>
      </w:r>
      <w:r>
        <w:t xml:space="preserve">   Jamie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Totally Funniest</dc:title>
  <dcterms:created xsi:type="dcterms:W3CDTF">2021-10-11T09:29:18Z</dcterms:created>
  <dcterms:modified xsi:type="dcterms:W3CDTF">2021-10-11T09:29:18Z</dcterms:modified>
</cp:coreProperties>
</file>