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VERBI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avrà comprato: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L'indicativo ha tempi semplici e tempi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"Essere e avere" sono detti anche verbi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Dividono i verbi in tre grandi famiglie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"essere" imperfetto seconda persona singolare modo indicativo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imperfetto del verbo correre alla 3 persona plurale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 due tempi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L'indicativo ne ha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quante persone in un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"Soffrire" è un verbo di...coniugazione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VERBI</dc:title>
  <dcterms:created xsi:type="dcterms:W3CDTF">2021-10-11T09:29:49Z</dcterms:created>
  <dcterms:modified xsi:type="dcterms:W3CDTF">2021-10-11T09:29:49Z</dcterms:modified>
</cp:coreProperties>
</file>